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Tuskegee Airmen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brave    </w:t>
      </w:r>
      <w:r>
        <w:t xml:space="preserve">   military    </w:t>
      </w:r>
      <w:r>
        <w:t xml:space="preserve">   Red Tails    </w:t>
      </w:r>
      <w:r>
        <w:t xml:space="preserve">   world war    </w:t>
      </w:r>
      <w:r>
        <w:t xml:space="preserve">   bombers    </w:t>
      </w:r>
      <w:r>
        <w:t xml:space="preserve">   Tuskegee    </w:t>
      </w:r>
      <w:r>
        <w:t xml:space="preserve">   African American    </w:t>
      </w:r>
      <w:r>
        <w:t xml:space="preserve">   heros    </w:t>
      </w:r>
      <w:r>
        <w:t xml:space="preserve">   Alabama    </w:t>
      </w:r>
      <w:r>
        <w:t xml:space="preserve">   airplanes    </w:t>
      </w:r>
      <w:r>
        <w:t xml:space="preserve">   prejudice    </w:t>
      </w:r>
      <w:r>
        <w:t xml:space="preserve">   segregation    </w:t>
      </w:r>
      <w:r>
        <w:t xml:space="preserve">   airmen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Tuskegee Airmen</dc:title>
  <dcterms:created xsi:type="dcterms:W3CDTF">2021-10-11T19:37:39Z</dcterms:created>
  <dcterms:modified xsi:type="dcterms:W3CDTF">2021-10-11T19:37:39Z</dcterms:modified>
</cp:coreProperties>
</file>