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Twelfth Night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Cesario    </w:t>
      </w:r>
      <w:r>
        <w:t xml:space="preserve">   Gender    </w:t>
      </w:r>
      <w:r>
        <w:t xml:space="preserve">   Confusion    </w:t>
      </w:r>
      <w:r>
        <w:t xml:space="preserve">   Love    </w:t>
      </w:r>
      <w:r>
        <w:t xml:space="preserve">   Antonio    </w:t>
      </w:r>
      <w:r>
        <w:t xml:space="preserve">   Sir Andrew    </w:t>
      </w:r>
      <w:r>
        <w:t xml:space="preserve">   Maria    </w:t>
      </w:r>
      <w:r>
        <w:t xml:space="preserve">   Sir Toby    </w:t>
      </w:r>
      <w:r>
        <w:t xml:space="preserve">   Feste    </w:t>
      </w:r>
      <w:r>
        <w:t xml:space="preserve">   Malvolio    </w:t>
      </w:r>
      <w:r>
        <w:t xml:space="preserve">   Sebastian    </w:t>
      </w:r>
      <w:r>
        <w:t xml:space="preserve">   Olivia    </w:t>
      </w:r>
      <w:r>
        <w:t xml:space="preserve">   Orsino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Twelfth Night  Search</dc:title>
  <dcterms:created xsi:type="dcterms:W3CDTF">2021-10-11T19:37:13Z</dcterms:created>
  <dcterms:modified xsi:type="dcterms:W3CDTF">2021-10-11T19:37:13Z</dcterms:modified>
</cp:coreProperties>
</file>