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Twelfth Sunday In Ordinary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Oldest institution in the Western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young people became members of the Church and could take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man becomes a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person told their sins to a priest and was made to do penance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Symbolic of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two people are joined together by a preist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Sacred text/writings of the Catholic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Image of the crucified Lord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Colorful windows containing images of Christ or the Saints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Church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release from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sin with which everyone was born as a result of the disobedience of Adam and Eve in the Garden of 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the Catholic hierarchy is headed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Heart of the Virgin Blessed Virgin Mary.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used to symbolize prayers rising to heaven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Twelfth Sunday In Ordinary Time</dc:title>
  <dcterms:created xsi:type="dcterms:W3CDTF">2021-10-11T19:37:27Z</dcterms:created>
  <dcterms:modified xsi:type="dcterms:W3CDTF">2021-10-11T19:37:27Z</dcterms:modified>
</cp:coreProperties>
</file>