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Twelve Apostles  (Mark 3:16-19)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father's name was Alphaeus (v.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also called the Twin (v. 18 &amp;  John 20:24)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called Simon before Jesus gave him a new name    (v.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zealot (v. 18 &amp;  Luke 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life ended very badly (v.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Simon's brother (v. 18 &amp;  John 1:40)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also from Bethsaida. He told his friend about Jesus. (v. 18 &amp;  John 1:44-45)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a long name (v.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name has 3 syllables (v.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second "Son of Thunder" (v.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tax collector (v.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Zebedee, a fisherman (v. 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Apostles  (Mark 3:16-19)</dc:title>
  <dcterms:created xsi:type="dcterms:W3CDTF">2021-10-11T19:37:29Z</dcterms:created>
  <dcterms:modified xsi:type="dcterms:W3CDTF">2021-10-11T19:37:29Z</dcterms:modified>
</cp:coreProperties>
</file>