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Twelve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Disciple mentioned often in John's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of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Denied Jesus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renamed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collector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Rarely mentioned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 of Zebedee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Rarely mentioned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Alphaeus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 of Zebedee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</dc:title>
  <dcterms:created xsi:type="dcterms:W3CDTF">2021-10-11T19:37:05Z</dcterms:created>
  <dcterms:modified xsi:type="dcterms:W3CDTF">2021-10-11T19:37:05Z</dcterms:modified>
</cp:coreProperties>
</file>