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Twelve Disciples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John    </w:t>
      </w:r>
      <w:r>
        <w:t xml:space="preserve">   JudasIscariot    </w:t>
      </w:r>
      <w:r>
        <w:t xml:space="preserve">   Judas    </w:t>
      </w:r>
      <w:r>
        <w:t xml:space="preserve">   JamesSZ    </w:t>
      </w:r>
      <w:r>
        <w:t xml:space="preserve">   JamesSA    </w:t>
      </w:r>
      <w:r>
        <w:t xml:space="preserve">   Peter    </w:t>
      </w:r>
      <w:r>
        <w:t xml:space="preserve">   Phillip    </w:t>
      </w:r>
      <w:r>
        <w:t xml:space="preserve">   Thomas    </w:t>
      </w:r>
      <w:r>
        <w:t xml:space="preserve">   Simon    </w:t>
      </w:r>
      <w:r>
        <w:t xml:space="preserve">   Bartholemew    </w:t>
      </w:r>
      <w:r>
        <w:t xml:space="preserve">   Andrew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Twelve Disciples</dc:title>
  <dcterms:created xsi:type="dcterms:W3CDTF">2021-10-11T19:37:45Z</dcterms:created>
  <dcterms:modified xsi:type="dcterms:W3CDTF">2021-10-11T19:37:45Z</dcterms:modified>
</cp:coreProperties>
</file>