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Twelve Disciples </w:t>
      </w:r>
    </w:p>
    <w:p>
      <w:pPr>
        <w:pStyle w:val="Questions"/>
      </w:pPr>
      <w:r>
        <w:t xml:space="preserve">1. EPRET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DREAWN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EJSMA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JHON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PLPHII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RTLOBEWAOHM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AMETHW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SAHTOM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EJMAS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ISNOM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AHTUSDDE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JUASD OICIRATS </w:t>
      </w:r>
      <w:r>
        <w:rPr>
          <w:u w:val="single"/>
        </w:rPr>
        <w:t xml:space="preserve">____________________________________</w:t>
      </w:r>
    </w:p>
    <w:p>
      <w:pPr>
        <w:pStyle w:val="WordBankLarge"/>
      </w:pPr>
      <w:r>
        <w:t xml:space="preserve">   Peter    </w:t>
      </w:r>
      <w:r>
        <w:t xml:space="preserve">   Andrew    </w:t>
      </w:r>
      <w:r>
        <w:t xml:space="preserve">   James    </w:t>
      </w:r>
      <w:r>
        <w:t xml:space="preserve">   John    </w:t>
      </w:r>
      <w:r>
        <w:t xml:space="preserve">   Philip    </w:t>
      </w:r>
      <w:r>
        <w:t xml:space="preserve">   Bartholomew    </w:t>
      </w:r>
      <w:r>
        <w:t xml:space="preserve">   Mathew    </w:t>
      </w:r>
      <w:r>
        <w:t xml:space="preserve">   Thomas    </w:t>
      </w:r>
      <w:r>
        <w:t xml:space="preserve">   James    </w:t>
      </w:r>
      <w:r>
        <w:t xml:space="preserve">   Simon    </w:t>
      </w:r>
      <w:r>
        <w:t xml:space="preserve">   Thaddeus    </w:t>
      </w:r>
      <w:r>
        <w:t xml:space="preserve">   Judas Iscariot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Twelve Disciples </dc:title>
  <dcterms:created xsi:type="dcterms:W3CDTF">2021-10-11T19:36:24Z</dcterms:created>
  <dcterms:modified xsi:type="dcterms:W3CDTF">2021-10-11T19:36:24Z</dcterms:modified>
</cp:coreProperties>
</file>