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Twelve Disciples </w:t>
      </w:r>
    </w:p>
    <w:p>
      <w:pPr>
        <w:pStyle w:val="Questions"/>
      </w:pPr>
      <w:r>
        <w:t xml:space="preserve">1. EEPTR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AEDWNR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MSAEJ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HJON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LPIPIH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ROOABETMLWH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HAMETW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THOSAM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JASEM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IMSNO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ESUTHDDA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SUADJ CSAIIRTO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Peter    </w:t>
      </w:r>
      <w:r>
        <w:t xml:space="preserve">   Andrew    </w:t>
      </w:r>
      <w:r>
        <w:t xml:space="preserve">   James    </w:t>
      </w:r>
      <w:r>
        <w:t xml:space="preserve">   John    </w:t>
      </w:r>
      <w:r>
        <w:t xml:space="preserve">   Philip    </w:t>
      </w:r>
      <w:r>
        <w:t xml:space="preserve">   Bartholomew    </w:t>
      </w:r>
      <w:r>
        <w:t xml:space="preserve">   Mathew    </w:t>
      </w:r>
      <w:r>
        <w:t xml:space="preserve">   Thomas    </w:t>
      </w:r>
      <w:r>
        <w:t xml:space="preserve">   James    </w:t>
      </w:r>
      <w:r>
        <w:t xml:space="preserve">   Simon    </w:t>
      </w:r>
      <w:r>
        <w:t xml:space="preserve">   Thaddeus    </w:t>
      </w:r>
      <w:r>
        <w:t xml:space="preserve">   Judas Iscariot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Twelve Disciples </dc:title>
  <dcterms:created xsi:type="dcterms:W3CDTF">2021-10-11T19:36:26Z</dcterms:created>
  <dcterms:modified xsi:type="dcterms:W3CDTF">2021-10-11T19:36:26Z</dcterms:modified>
</cp:coreProperties>
</file>