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Twelve Disciples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pray    </w:t>
      </w:r>
      <w:r>
        <w:t xml:space="preserve">   disciples    </w:t>
      </w:r>
      <w:r>
        <w:t xml:space="preserve">   jesus    </w:t>
      </w:r>
      <w:r>
        <w:t xml:space="preserve">   cast out    </w:t>
      </w:r>
      <w:r>
        <w:t xml:space="preserve">   raise    </w:t>
      </w:r>
      <w:r>
        <w:t xml:space="preserve">   cleanse    </w:t>
      </w:r>
      <w:r>
        <w:t xml:space="preserve">   heal    </w:t>
      </w:r>
      <w:r>
        <w:t xml:space="preserve">   bless    </w:t>
      </w:r>
      <w:r>
        <w:t xml:space="preserve">   preach    </w:t>
      </w:r>
      <w:r>
        <w:t xml:space="preserve">   gather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Twelve Disciples</dc:title>
  <dcterms:created xsi:type="dcterms:W3CDTF">2021-10-11T19:35:59Z</dcterms:created>
  <dcterms:modified xsi:type="dcterms:W3CDTF">2021-10-11T19:35:59Z</dcterms:modified>
</cp:coreProperties>
</file>