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Twelve Lives of Samuel Hawley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his head blown off by Hawley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Hawley’s way of calming Loo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Hawley’s good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Lily’s favorite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by Hawley over a watch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gun Loo gives Marshall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 boxer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Hawley’s love of his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bullet number did Lily shoot Hawley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bullets Hawley has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Mable’s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Loo going to shoot?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Hawley’s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Killed Lily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Twelve Lives of Samuel Hawley</dc:title>
  <dcterms:created xsi:type="dcterms:W3CDTF">2021-10-11T19:36:44Z</dcterms:created>
  <dcterms:modified xsi:type="dcterms:W3CDTF">2021-10-11T19:36:44Z</dcterms:modified>
</cp:coreProperties>
</file>