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Twelve 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cut down a branch with a single cluster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said to see if the town had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 of the spies gave a bad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Caleb said "we can certainly ______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Moses sent 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they spy out the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Compared to the people in the land the Israelites looked like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spies reported the people were like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land was flowing with milk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spies were sent to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Twelve Spies</dc:title>
  <dcterms:created xsi:type="dcterms:W3CDTF">2021-10-11T19:37:32Z</dcterms:created>
  <dcterms:modified xsi:type="dcterms:W3CDTF">2021-10-11T19:37:32Z</dcterms:modified>
</cp:coreProperties>
</file>