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Twelve Tribes of Israel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sees in technicolor and any dream will do!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dwells at the seashore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 in battle, defender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elegant and eloquent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(along with his brother) for his bad temper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lawgiver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Twelve Tribes of Israel</dc:title>
  <dcterms:created xsi:type="dcterms:W3CDTF">2021-10-11T19:36:03Z</dcterms:created>
  <dcterms:modified xsi:type="dcterms:W3CDTF">2021-10-11T19:36:03Z</dcterms:modified>
</cp:coreProperties>
</file>