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Twenties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Phrase to describe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word for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began asserting their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embraced new fashions and urban fittings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Roaring Twenties hairdos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Marriages were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principles granting greater sexual freedom to men than to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female college graduates turned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rate ________ faster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million women were earning wages by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Twenties Woman</dc:title>
  <dcterms:created xsi:type="dcterms:W3CDTF">2021-10-11T19:36:31Z</dcterms:created>
  <dcterms:modified xsi:type="dcterms:W3CDTF">2021-10-11T19:36:31Z</dcterms:modified>
</cp:coreProperties>
</file>