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Twentieth Century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was a figurative boundary dividing communist (East) Europe from a more Democratic West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Japanese city that the first Atomic Bomb was dropped onto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stock market crashed in October of 1929. The ten year period of economic hardship that followed is called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pact between Germany and Austria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spaceflight that landed the first humans on the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document that settled all affairs after WWI?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Communist North during the Vietnam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Women's Rights Convention was held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was a Civil Rights activist that advocated for racial equality by "any means necessary".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satellite that the Soviet Union launched into space successfully?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Twentieth Century Crossword</dc:title>
  <dcterms:created xsi:type="dcterms:W3CDTF">2021-10-11T19:37:15Z</dcterms:created>
  <dcterms:modified xsi:type="dcterms:W3CDTF">2021-10-11T19:37:15Z</dcterms:modified>
</cp:coreProperties>
</file>