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Twenty-One Balloons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Smoke    </w:t>
      </w:r>
      <w:r>
        <w:t xml:space="preserve">   Train    </w:t>
      </w:r>
      <w:r>
        <w:t xml:space="preserve">   Balloons    </w:t>
      </w:r>
      <w:r>
        <w:t xml:space="preserve">   Diamonds    </w:t>
      </w:r>
      <w:r>
        <w:t xml:space="preserve">   Inventions    </w:t>
      </w:r>
      <w:r>
        <w:t xml:space="preserve">   Island    </w:t>
      </w:r>
      <w:r>
        <w:t xml:space="preserve">   Krakatoa    </w:t>
      </w:r>
      <w:r>
        <w:t xml:space="preserve">   Mines    </w:t>
      </w:r>
      <w:r>
        <w:t xml:space="preserve">   Ocean    </w:t>
      </w:r>
      <w:r>
        <w:t xml:space="preserve">   Pacific    </w:t>
      </w:r>
      <w:r>
        <w:t xml:space="preserve">   Professor    </w:t>
      </w:r>
      <w:r>
        <w:t xml:space="preserve">   San Francisco    </w:t>
      </w:r>
      <w:r>
        <w:t xml:space="preserve">   Sherman    </w:t>
      </w:r>
      <w:r>
        <w:t xml:space="preserve">   Volcano    </w:t>
      </w:r>
      <w:r>
        <w:t xml:space="preserve">   William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Twenty-One Balloons</dc:title>
  <dcterms:created xsi:type="dcterms:W3CDTF">2021-10-11T19:36:07Z</dcterms:created>
  <dcterms:modified xsi:type="dcterms:W3CDTF">2021-10-11T19:36:07Z</dcterms:modified>
</cp:coreProperties>
</file>