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Twenty-One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Ballons    </w:t>
      </w:r>
      <w:r>
        <w:t xml:space="preserve">   Countries    </w:t>
      </w:r>
      <w:r>
        <w:t xml:space="preserve">   Diamonds    </w:t>
      </w:r>
      <w:r>
        <w:t xml:space="preserve">   HotAir    </w:t>
      </w:r>
      <w:r>
        <w:t xml:space="preserve">   House    </w:t>
      </w:r>
      <w:r>
        <w:t xml:space="preserve">   Island    </w:t>
      </w:r>
      <w:r>
        <w:t xml:space="preserve">   Krakatoa    </w:t>
      </w:r>
      <w:r>
        <w:t xml:space="preserve">   Mr M    </w:t>
      </w:r>
      <w:r>
        <w:t xml:space="preserve">   Ocean    </w:t>
      </w:r>
      <w:r>
        <w:t xml:space="preserve">   Pacific    </w:t>
      </w:r>
      <w:r>
        <w:t xml:space="preserve">   Professor    </w:t>
      </w:r>
      <w:r>
        <w:t xml:space="preserve">   Sherman    </w:t>
      </w:r>
      <w:r>
        <w:t xml:space="preserve">   TwentyOne    </w:t>
      </w:r>
      <w:r>
        <w:t xml:space="preserve">   Volcano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Twenty-One Balloons</dc:title>
  <dcterms:created xsi:type="dcterms:W3CDTF">2021-10-11T19:36:03Z</dcterms:created>
  <dcterms:modified xsi:type="dcterms:W3CDTF">2021-10-11T19:36:03Z</dcterms:modified>
</cp:coreProperties>
</file>