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Twenty Third Psalm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cup    </w:t>
      </w:r>
      <w:r>
        <w:t xml:space="preserve">   oil    </w:t>
      </w:r>
      <w:r>
        <w:t xml:space="preserve">   staff    </w:t>
      </w:r>
      <w:r>
        <w:t xml:space="preserve">   rod    </w:t>
      </w:r>
      <w:r>
        <w:t xml:space="preserve">   house    </w:t>
      </w:r>
      <w:r>
        <w:t xml:space="preserve">   mercy    </w:t>
      </w:r>
      <w:r>
        <w:t xml:space="preserve">   goodness    </w:t>
      </w:r>
      <w:r>
        <w:t xml:space="preserve">   table    </w:t>
      </w:r>
      <w:r>
        <w:t xml:space="preserve">   valley    </w:t>
      </w:r>
      <w:r>
        <w:t xml:space="preserve">   soul    </w:t>
      </w:r>
      <w:r>
        <w:t xml:space="preserve">   waters    </w:t>
      </w:r>
      <w:r>
        <w:t xml:space="preserve">   pasture    </w:t>
      </w:r>
      <w:r>
        <w:t xml:space="preserve">   shepherd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Twenty Third Psalm</dc:title>
  <dcterms:created xsi:type="dcterms:W3CDTF">2021-10-11T19:37:10Z</dcterms:created>
  <dcterms:modified xsi:type="dcterms:W3CDTF">2021-10-11T19:37:10Z</dcterms:modified>
</cp:coreProperties>
</file>