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Twin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spice    </w:t>
      </w:r>
      <w:r>
        <w:t xml:space="preserve">   vote    </w:t>
      </w:r>
      <w:r>
        <w:t xml:space="preserve">   race    </w:t>
      </w:r>
      <w:r>
        <w:t xml:space="preserve">   huge    </w:t>
      </w:r>
      <w:r>
        <w:t xml:space="preserve">   mice    </w:t>
      </w:r>
      <w:r>
        <w:t xml:space="preserve">   size    </w:t>
      </w:r>
      <w:r>
        <w:t xml:space="preserve">   nose    </w:t>
      </w:r>
      <w:r>
        <w:t xml:space="preserve">   confuse    </w:t>
      </w:r>
      <w:r>
        <w:t xml:space="preserve">   erase    </w:t>
      </w:r>
      <w:r>
        <w:t xml:space="preserve">   rice    </w:t>
      </w:r>
      <w:r>
        <w:t xml:space="preserve">   blaze    </w:t>
      </w:r>
      <w:r>
        <w:t xml:space="preserve">   late    </w:t>
      </w:r>
      <w:r>
        <w:t xml:space="preserve">   fine    </w:t>
      </w:r>
      <w:r>
        <w:t xml:space="preserve">   space    </w:t>
      </w:r>
      <w:r>
        <w:t xml:space="preserve">   page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Twin Club</dc:title>
  <dcterms:created xsi:type="dcterms:W3CDTF">2021-10-11T19:36:40Z</dcterms:created>
  <dcterms:modified xsi:type="dcterms:W3CDTF">2021-10-11T19:36:40Z</dcterms:modified>
</cp:coreProperties>
</file>