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Twisted 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Afton    </w:t>
      </w:r>
      <w:r>
        <w:t xml:space="preserve">   Bonnie    </w:t>
      </w:r>
      <w:r>
        <w:t xml:space="preserve">   charlie    </w:t>
      </w:r>
      <w:r>
        <w:t xml:space="preserve">   Chica    </w:t>
      </w:r>
      <w:r>
        <w:t xml:space="preserve">   Dave    </w:t>
      </w:r>
      <w:r>
        <w:t xml:space="preserve">   Disk    </w:t>
      </w:r>
      <w:r>
        <w:t xml:space="preserve">   elizabeth    </w:t>
      </w:r>
      <w:r>
        <w:t xml:space="preserve">   Ella    </w:t>
      </w:r>
      <w:r>
        <w:t xml:space="preserve">   Foxy    </w:t>
      </w:r>
      <w:r>
        <w:t xml:space="preserve">   Freddy    </w:t>
      </w:r>
      <w:r>
        <w:t xml:space="preserve">   Freddy Fazbears pizzeria    </w:t>
      </w:r>
      <w:r>
        <w:t xml:space="preserve">   gabriel    </w:t>
      </w:r>
      <w:r>
        <w:t xml:space="preserve">   Golden Freddy    </w:t>
      </w:r>
      <w:r>
        <w:t xml:space="preserve">   i will always come back    </w:t>
      </w:r>
      <w:r>
        <w:t xml:space="preserve">   Illusions    </w:t>
      </w:r>
      <w:r>
        <w:t xml:space="preserve">   It’s me    </w:t>
      </w:r>
      <w:r>
        <w:t xml:space="preserve">   jeremy    </w:t>
      </w:r>
      <w:r>
        <w:t xml:space="preserve">   Jessica    </w:t>
      </w:r>
      <w:r>
        <w:t xml:space="preserve">   John    </w:t>
      </w:r>
      <w:r>
        <w:t xml:space="preserve">   Mystery    </w:t>
      </w:r>
      <w:r>
        <w:t xml:space="preserve">   puppets    </w:t>
      </w:r>
      <w:r>
        <w:t xml:space="preserve">   Robots    </w:t>
      </w:r>
      <w:r>
        <w:t xml:space="preserve">   Springtrap    </w:t>
      </w:r>
      <w:r>
        <w:t xml:space="preserve">   susie    </w:t>
      </w:r>
      <w:r>
        <w:t xml:space="preserve">   Theodore    </w:t>
      </w:r>
      <w:r>
        <w:t xml:space="preserve">   Twisted    </w:t>
      </w:r>
      <w:r>
        <w:t xml:space="preserve">   William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Twisted ones </dc:title>
  <dcterms:created xsi:type="dcterms:W3CDTF">2021-10-11T19:37:39Z</dcterms:created>
  <dcterms:modified xsi:type="dcterms:W3CDTF">2021-10-11T19:37:39Z</dcterms:modified>
</cp:coreProperties>
</file>