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Twits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cautious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hair on 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thingys in your mouth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keep things contained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getting smaller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thingy thing that helps you walk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attractive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day after saturday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seems undo 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that is not bent or wonky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missing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stuff that you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your taste buds enjoy it . its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pork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things that you blow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things that go ribet ribet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Twits </dc:title>
  <dcterms:created xsi:type="dcterms:W3CDTF">2021-10-11T19:37:03Z</dcterms:created>
  <dcterms:modified xsi:type="dcterms:W3CDTF">2021-10-11T19:37:03Z</dcterms:modified>
</cp:coreProperties>
</file>