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glasseye    </w:t>
      </w:r>
      <w:r>
        <w:t xml:space="preserve">   stickyglue    </w:t>
      </w:r>
      <w:r>
        <w:t xml:space="preserve">   birdpie    </w:t>
      </w:r>
      <w:r>
        <w:t xml:space="preserve">   walkingstick    </w:t>
      </w:r>
      <w:r>
        <w:t xml:space="preserve">   rolypolybird    </w:t>
      </w:r>
      <w:r>
        <w:t xml:space="preserve">   monkeys    </w:t>
      </w:r>
      <w:r>
        <w:t xml:space="preserve">   roalddahl    </w:t>
      </w:r>
      <w:r>
        <w:t xml:space="preserve">   pranks    </w:t>
      </w:r>
      <w:r>
        <w:t xml:space="preserve">   circus    </w:t>
      </w:r>
      <w:r>
        <w:t xml:space="preserve">   twits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2021-10-11T19:37:36Z</dcterms:created>
  <dcterms:modified xsi:type="dcterms:W3CDTF">2021-10-11T19:37:36Z</dcterms:modified>
</cp:coreProperties>
</file>