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Twits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Chapter    </w:t>
      </w:r>
      <w:r>
        <w:t xml:space="preserve">   Trick    </w:t>
      </w:r>
      <w:r>
        <w:t xml:space="preserve">   Worms    </w:t>
      </w:r>
      <w:r>
        <w:t xml:space="preserve">   Spaghetti    </w:t>
      </w:r>
      <w:r>
        <w:t xml:space="preserve">   Monkey    </w:t>
      </w:r>
      <w:r>
        <w:t xml:space="preserve">   Bird    </w:t>
      </w:r>
      <w:r>
        <w:t xml:space="preserve">   Dahl    </w:t>
      </w:r>
      <w:r>
        <w:t xml:space="preserve">   Roald    </w:t>
      </w:r>
      <w:r>
        <w:t xml:space="preserve">   Beard    </w:t>
      </w:r>
      <w:r>
        <w:t xml:space="preserve">   Twit    </w:t>
      </w:r>
      <w:r>
        <w:t xml:space="preserve">   Ugly    </w:t>
      </w:r>
      <w:r>
        <w:t xml:space="preserve">   Smelly    </w:t>
      </w:r>
      <w:r>
        <w:t xml:space="preserve">   Hairy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Twits</dc:title>
  <dcterms:created xsi:type="dcterms:W3CDTF">2021-10-11T19:37:41Z</dcterms:created>
  <dcterms:modified xsi:type="dcterms:W3CDTF">2021-10-11T19:37:41Z</dcterms:modified>
</cp:coreProperties>
</file>