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Twits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mrs twit    </w:t>
      </w:r>
      <w:r>
        <w:t xml:space="preserve">   mr twit    </w:t>
      </w:r>
      <w:r>
        <w:t xml:space="preserve">   dreaded shrinks    </w:t>
      </w:r>
      <w:r>
        <w:t xml:space="preserve">   bird pie    </w:t>
      </w:r>
      <w:r>
        <w:t xml:space="preserve">   Frog    </w:t>
      </w:r>
      <w:r>
        <w:t xml:space="preserve">   Glass eye    </w:t>
      </w:r>
      <w:r>
        <w:t xml:space="preserve">   monkeycircus    </w:t>
      </w:r>
      <w:r>
        <w:t xml:space="preserve">   mugglewump    </w:t>
      </w:r>
      <w:r>
        <w:t xml:space="preserve">   roly poly bird    </w:t>
      </w:r>
      <w:r>
        <w:t xml:space="preserve">   Skillywiggler    </w:t>
      </w:r>
      <w:r>
        <w:t xml:space="preserve">   stickytree    </w:t>
      </w:r>
      <w:r>
        <w:t xml:space="preserve">   wormy spaghetti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Twits</dc:title>
  <dcterms:created xsi:type="dcterms:W3CDTF">2021-10-11T19:37:50Z</dcterms:created>
  <dcterms:modified xsi:type="dcterms:W3CDTF">2021-10-11T19:37:50Z</dcterms:modified>
</cp:coreProperties>
</file>