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Twits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gasp    </w:t>
      </w:r>
      <w:r>
        <w:t xml:space="preserve">   grin    </w:t>
      </w:r>
      <w:r>
        <w:t xml:space="preserve">   cane    </w:t>
      </w:r>
      <w:r>
        <w:t xml:space="preserve">   sticky    </w:t>
      </w:r>
      <w:r>
        <w:t xml:space="preserve">   marvellous    </w:t>
      </w:r>
      <w:r>
        <w:t xml:space="preserve">   stretching    </w:t>
      </w:r>
      <w:r>
        <w:t xml:space="preserve">   ridiculous    </w:t>
      </w:r>
      <w:r>
        <w:t xml:space="preserve">   helium    </w:t>
      </w:r>
      <w:r>
        <w:t xml:space="preserve">   balloons    </w:t>
      </w:r>
      <w:r>
        <w:t xml:space="preserve">   stretch    </w:t>
      </w:r>
      <w:r>
        <w:t xml:space="preserve">   ghoulish    </w:t>
      </w:r>
      <w:r>
        <w:t xml:space="preserve">   nasty    </w:t>
      </w:r>
      <w:r>
        <w:t xml:space="preserve">   joke    </w:t>
      </w:r>
      <w:r>
        <w:t xml:space="preserve">   frog    </w:t>
      </w:r>
      <w:r>
        <w:t xml:space="preserve">   Walkingstick    </w:t>
      </w:r>
      <w:r>
        <w:t xml:space="preserve">   Mrs Twit    </w:t>
      </w:r>
      <w:r>
        <w:t xml:space="preserve">   worms    </w:t>
      </w:r>
      <w:r>
        <w:t xml:space="preserve">   spaghetti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Twits</dc:title>
  <dcterms:created xsi:type="dcterms:W3CDTF">2021-10-11T19:37:57Z</dcterms:created>
  <dcterms:modified xsi:type="dcterms:W3CDTF">2021-10-11T19:37:57Z</dcterms:modified>
</cp:coreProperties>
</file>