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the Twits have windows?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tree in the Twit's backyard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hours do the Twits take to get their guns?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glass eyes do Mrs. Twit have?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the Twits carpet other than gold.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language that the birds speak?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circus that Mr. Twit wants to open up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stuff that Mr. Twit has a lot of on his face.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disease that the Twits get.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material that Mr. Twit uses for Mrs. Twit's walking stick.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the glue that the Twits  use? (P)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that the Twits have bird pie.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Muggle Wump call the Twits?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birds that drop glue on the Twit's head?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Twits live in?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birds go in bird pie?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Mrs. Twit sleep on when she heard about the Skillywiggler?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bird that got the keys? 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animal that Mr. Twit called a Skillywiggler?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room gets turned upside down?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part of Mrs. Twit's body is always itchy?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number of bullets do the Twits want to get for their guns?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in Mr. Twit's spaghetti?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gets lifted up in the air with balloons? (C)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Twits</dc:title>
  <dcterms:created xsi:type="dcterms:W3CDTF">2021-10-11T19:36:21Z</dcterms:created>
  <dcterms:modified xsi:type="dcterms:W3CDTF">2021-10-11T19:36:21Z</dcterms:modified>
</cp:coreProperties>
</file>