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Twits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Mr.Twits favorite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Mr.Twits favorite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you shrink?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he put glue 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kids where on the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sticky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animals Mr.twit trains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About how many pages are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glass eyes does Mrs.Twit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Twits</dc:title>
  <dcterms:created xsi:type="dcterms:W3CDTF">2021-10-11T19:36:47Z</dcterms:created>
  <dcterms:modified xsi:type="dcterms:W3CDTF">2021-10-11T19:36:47Z</dcterms:modified>
</cp:coreProperties>
</file>