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Quentin Blake    </w:t>
      </w:r>
      <w:r>
        <w:t xml:space="preserve">   83    </w:t>
      </w:r>
      <w:r>
        <w:t xml:space="preserve">   Dahl    </w:t>
      </w:r>
      <w:r>
        <w:t xml:space="preserve">   Roauld    </w:t>
      </w:r>
      <w:r>
        <w:t xml:space="preserve">   gun    </w:t>
      </w:r>
      <w:r>
        <w:t xml:space="preserve">   twits    </w:t>
      </w:r>
      <w:r>
        <w:t xml:space="preserve">   4    </w:t>
      </w:r>
      <w:r>
        <w:t xml:space="preserve">   1    </w:t>
      </w:r>
      <w:r>
        <w:t xml:space="preserve">   upsidedowncircus    </w:t>
      </w:r>
      <w:r>
        <w:t xml:space="preserve">   bird pie    </w:t>
      </w:r>
      <w:r>
        <w:t xml:space="preserve">   Glue    </w:t>
      </w:r>
      <w:r>
        <w:t xml:space="preserve">   Mrs Twit    </w:t>
      </w:r>
      <w:r>
        <w:t xml:space="preserve">   Mr Twit    </w:t>
      </w:r>
      <w:r>
        <w:t xml:space="preserve">   monkeys    </w:t>
      </w:r>
      <w:r>
        <w:t xml:space="preserve">   beer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Twits</dc:title>
  <dcterms:created xsi:type="dcterms:W3CDTF">2021-10-11T19:36:49Z</dcterms:created>
  <dcterms:modified xsi:type="dcterms:W3CDTF">2021-10-11T19:36:49Z</dcterms:modified>
</cp:coreProperties>
</file>