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Twits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retire    </w:t>
      </w:r>
      <w:r>
        <w:t xml:space="preserve">   gurgled    </w:t>
      </w:r>
      <w:r>
        <w:t xml:space="preserve">   billowed    </w:t>
      </w:r>
      <w:r>
        <w:t xml:space="preserve">   marvellous    </w:t>
      </w:r>
      <w:r>
        <w:t xml:space="preserve">   petticoat    </w:t>
      </w:r>
      <w:r>
        <w:t xml:space="preserve">   gasped    </w:t>
      </w:r>
      <w:r>
        <w:t xml:space="preserve">   foul    </w:t>
      </w:r>
      <w:r>
        <w:t xml:space="preserve">   perch    </w:t>
      </w:r>
      <w:r>
        <w:t xml:space="preserve">   miserable    </w:t>
      </w:r>
      <w:r>
        <w:t xml:space="preserve">   revive    </w:t>
      </w:r>
      <w:r>
        <w:t xml:space="preserve">   gradually    </w:t>
      </w:r>
      <w:r>
        <w:t xml:space="preserve">   distinct    </w:t>
      </w:r>
      <w:r>
        <w:t xml:space="preserve">   pleasure    </w:t>
      </w:r>
      <w:r>
        <w:t xml:space="preserve">   tremble    </w:t>
      </w:r>
      <w:r>
        <w:t xml:space="preserve">   ordinary    </w:t>
      </w:r>
      <w:r>
        <w:t xml:space="preserve">   crouched    </w:t>
      </w:r>
      <w:r>
        <w:t xml:space="preserve">   peered    </w:t>
      </w:r>
      <w:r>
        <w:t xml:space="preserve">   Extraordinary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 Vocab</dc:title>
  <dcterms:created xsi:type="dcterms:W3CDTF">2021-10-11T19:37:05Z</dcterms:created>
  <dcterms:modified xsi:type="dcterms:W3CDTF">2021-10-11T19:37:05Z</dcterms:modified>
</cp:coreProperties>
</file>