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Two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chaters    </w:t>
      </w:r>
      <w:r>
        <w:t xml:space="preserve">   aidan    </w:t>
      </w:r>
      <w:r>
        <w:t xml:space="preserve">   joseph    </w:t>
      </w:r>
      <w:r>
        <w:t xml:space="preserve">   message    </w:t>
      </w:r>
      <w:r>
        <w:t xml:space="preserve">   hill    </w:t>
      </w:r>
      <w:r>
        <w:t xml:space="preserve">   night    </w:t>
      </w:r>
      <w:r>
        <w:t xml:space="preserve">   storm    </w:t>
      </w:r>
      <w:r>
        <w:t xml:space="preserve">   follow    </w:t>
      </w:r>
      <w:r>
        <w:t xml:space="preserve">   god    </w:t>
      </w:r>
      <w:r>
        <w:t xml:space="preserve">   parables    </w:t>
      </w:r>
      <w:r>
        <w:t xml:space="preserve">   godsway    </w:t>
      </w:r>
      <w:r>
        <w:t xml:space="preserve">   Builders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Builders</dc:title>
  <dcterms:created xsi:type="dcterms:W3CDTF">2021-10-11T19:36:17Z</dcterms:created>
  <dcterms:modified xsi:type="dcterms:W3CDTF">2021-10-11T19:36:17Z</dcterms:modified>
</cp:coreProperties>
</file>