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Two Gentlemen Of Verona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give rise to a reaction or emotion, typically a strong or unwelcome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hunt on the wing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structure dividing a space into two parts such as offices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insufficient for the demand.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annoyed, frustrated, or worried.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outward behaviour or bearing.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active and energetic.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city where Romeo and Juliet are believed to have lived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damaged and shabby as a result of much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hall next to the outer door of a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slightly and momentarily to express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house, flat, or other place of residence.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animal with whom one spends a lot of time or with whom one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close-fitting short coat as part of a uniform, especially a police or military uniform.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without effort or pretentiousness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journey undertaken in order to deliver or collect something, especially on someone else's behalf.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Two Gentlemen Of Verona </dc:title>
  <dcterms:created xsi:type="dcterms:W3CDTF">2021-10-11T19:36:52Z</dcterms:created>
  <dcterms:modified xsi:type="dcterms:W3CDTF">2021-10-11T19:36:52Z</dcterms:modified>
</cp:coreProperties>
</file>