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Two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kings    </w:t>
      </w:r>
      <w:r>
        <w:t xml:space="preserve">   provoke    </w:t>
      </w:r>
      <w:r>
        <w:t xml:space="preserve">   exile    </w:t>
      </w:r>
      <w:r>
        <w:t xml:space="preserve">   siege    </w:t>
      </w:r>
      <w:r>
        <w:t xml:space="preserve">   Samaria    </w:t>
      </w:r>
      <w:r>
        <w:t xml:space="preserve">   lions    </w:t>
      </w:r>
      <w:r>
        <w:t xml:space="preserve">   South    </w:t>
      </w:r>
      <w:r>
        <w:t xml:space="preserve">   North    </w:t>
      </w:r>
      <w:r>
        <w:t xml:space="preserve">   Assyria    </w:t>
      </w:r>
      <w:r>
        <w:t xml:space="preserve">   Hoshea    </w:t>
      </w:r>
      <w:r>
        <w:t xml:space="preserve">   Baal    </w:t>
      </w:r>
      <w:r>
        <w:t xml:space="preserve">   idolatry    </w:t>
      </w:r>
      <w:r>
        <w:t xml:space="preserve">   sin    </w:t>
      </w:r>
      <w:r>
        <w:t xml:space="preserve">   Judah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Kingdoms</dc:title>
  <dcterms:created xsi:type="dcterms:W3CDTF">2021-10-11T19:37:12Z</dcterms:created>
  <dcterms:modified xsi:type="dcterms:W3CDTF">2021-10-11T19:37:12Z</dcterms:modified>
</cp:coreProperties>
</file>