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Two Sisters</w:t>
      </w:r>
    </w:p>
    <w:p>
      <w:pPr>
        <w:pStyle w:val="Questions"/>
      </w:pPr>
      <w:r>
        <w:t xml:space="preserve">1.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APRBELA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SLOHFOI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EOBY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OWFLOL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IEODYSB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STSRSIE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SSEUJ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CSRHAIINT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Two Sisters</dc:title>
  <dcterms:created xsi:type="dcterms:W3CDTF">2021-10-11T19:36:15Z</dcterms:created>
  <dcterms:modified xsi:type="dcterms:W3CDTF">2021-10-11T19:36:15Z</dcterms:modified>
</cp:coreProperties>
</file>