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Two of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Oysters    </w:t>
      </w:r>
      <w:r>
        <w:t xml:space="preserve">   Kool aid    </w:t>
      </w:r>
      <w:r>
        <w:t xml:space="preserve">   Coffee    </w:t>
      </w:r>
      <w:r>
        <w:t xml:space="preserve">   Backwoods    </w:t>
      </w:r>
      <w:r>
        <w:t xml:space="preserve">   Hennessy    </w:t>
      </w:r>
      <w:r>
        <w:t xml:space="preserve">   Aries    </w:t>
      </w:r>
      <w:r>
        <w:t xml:space="preserve">   Capricorn    </w:t>
      </w:r>
      <w:r>
        <w:t xml:space="preserve">   Bostons    </w:t>
      </w:r>
      <w:r>
        <w:t xml:space="preserve">   Cookies    </w:t>
      </w:r>
      <w:r>
        <w:t xml:space="preserve">   Brown sugar    </w:t>
      </w:r>
      <w:r>
        <w:t xml:space="preserve">   Columbiana    </w:t>
      </w:r>
      <w:r>
        <w:t xml:space="preserve">   Dos equis    </w:t>
      </w:r>
      <w:r>
        <w:t xml:space="preserve">   Edward    </w:t>
      </w:r>
      <w:r>
        <w:t xml:space="preserve">   Morgann    </w:t>
      </w:r>
      <w:r>
        <w:t xml:space="preserve">   June    </w:t>
      </w:r>
      <w:r>
        <w:t xml:space="preserve">   Love    </w:t>
      </w:r>
      <w:r>
        <w:t xml:space="preserve">   Modelo    </w:t>
      </w:r>
      <w:r>
        <w:t xml:space="preserve">   Pound cake    </w:t>
      </w:r>
      <w:r>
        <w:t xml:space="preserve">   Snickers    </w:t>
      </w:r>
      <w:r>
        <w:t xml:space="preserve">   Starburst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of Us</dc:title>
  <dcterms:created xsi:type="dcterms:W3CDTF">2021-10-11T19:37:17Z</dcterms:created>
  <dcterms:modified xsi:type="dcterms:W3CDTF">2021-10-11T19:37:17Z</dcterms:modified>
</cp:coreProperties>
</file>