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Tyger</w:t>
      </w:r>
    </w:p>
    <w:p>
      <w:pPr>
        <w:pStyle w:val="Questions"/>
      </w:pPr>
      <w:r>
        <w:t xml:space="preserve">1. YYRSMTEM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ROAMMILT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ANCUREF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WISSEN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YTEGR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ADDSRE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BLAM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EOSRRRT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NLIVA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ADLDYE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LEAFFUR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RMFAE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NEHVAE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SPALC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IERPSA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NURIGNB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Tyger</dc:title>
  <dcterms:created xsi:type="dcterms:W3CDTF">2021-10-11T19:37:22Z</dcterms:created>
  <dcterms:modified xsi:type="dcterms:W3CDTF">2021-10-11T19:37:22Z</dcterms:modified>
</cp:coreProperties>
</file>