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UAE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emirate of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UAE overlooks the Arabian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ruler of Dubai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emirate that overlooks Oman gulf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president of the UAE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tallest tower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capital of the UAE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shipof the desert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smallest emirate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pearl of the gulf</w:t>
            </w:r>
          </w:p>
        </w:tc>
      </w:tr>
    </w:tbl>
    <w:p>
      <w:pPr>
        <w:pStyle w:val="WordBankMedium"/>
      </w:pPr>
      <w:r>
        <w:t xml:space="preserve">   Abu Dhabi    </w:t>
      </w:r>
      <w:r>
        <w:t xml:space="preserve">   Dubai    </w:t>
      </w:r>
      <w:r>
        <w:t xml:space="preserve">   Sharjah    </w:t>
      </w:r>
      <w:r>
        <w:t xml:space="preserve">   Ajman    </w:t>
      </w:r>
      <w:r>
        <w:t xml:space="preserve">   gulf    </w:t>
      </w:r>
      <w:r>
        <w:t xml:space="preserve">   camel    </w:t>
      </w:r>
      <w:r>
        <w:t xml:space="preserve">   Khalifa Tower    </w:t>
      </w:r>
      <w:r>
        <w:t xml:space="preserve">   Fujairah    </w:t>
      </w:r>
      <w:r>
        <w:t xml:space="preserve">   Sheikh Khalifa    </w:t>
      </w:r>
      <w:r>
        <w:t xml:space="preserve">   Sheikh Mohammad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UAE </dc:title>
  <dcterms:created xsi:type="dcterms:W3CDTF">2021-10-11T19:37:01Z</dcterms:created>
  <dcterms:modified xsi:type="dcterms:W3CDTF">2021-10-11T19:37:01Z</dcterms:modified>
</cp:coreProperties>
</file>