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UHV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Annoying on purpose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America defeated them for independence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Proven ability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Water generated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place  where W. E. B Du Bois was buried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place where all of the water in an area drains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"First Declaration of Independence"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__________ was all over the banks of the Housatonic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Housatonic's water north of the 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Native American tribe in the UHV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UHV</dc:title>
  <dcterms:created xsi:type="dcterms:W3CDTF">2021-10-11T19:36:43Z</dcterms:created>
  <dcterms:modified xsi:type="dcterms:W3CDTF">2021-10-11T19:36:43Z</dcterms:modified>
</cp:coreProperties>
</file>