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Pride and Prejudice?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fictional character lives at 221B Baker Street, in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Loch 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woman Prime Minister of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the Republic of Ireland?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famous shopping street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is on the banks of river Thames?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Queen?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on Shakespeares theatre? -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English King had six wives? ... VIII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UK</dc:title>
  <dcterms:created xsi:type="dcterms:W3CDTF">2021-10-11T19:37:15Z</dcterms:created>
  <dcterms:modified xsi:type="dcterms:W3CDTF">2021-10-11T19:37:15Z</dcterms:modified>
</cp:coreProperties>
</file>