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OVERSEAS    </w:t>
      </w:r>
      <w:r>
        <w:t xml:space="preserve">   QUEEN    </w:t>
      </w:r>
      <w:r>
        <w:t xml:space="preserve">   MONARCHY    </w:t>
      </w:r>
      <w:r>
        <w:t xml:space="preserve">   THE CROWN    </w:t>
      </w:r>
      <w:r>
        <w:t xml:space="preserve">   THE COMMONWEALTH    </w:t>
      </w:r>
      <w:r>
        <w:t xml:space="preserve">   CARDIFF    </w:t>
      </w:r>
      <w:r>
        <w:t xml:space="preserve">   BELFAST    </w:t>
      </w:r>
      <w:r>
        <w:t xml:space="preserve">   SHAMROCK    </w:t>
      </w:r>
      <w:r>
        <w:t xml:space="preserve">   IRISH    </w:t>
      </w:r>
      <w:r>
        <w:t xml:space="preserve">   NORTHERN IRELAND    </w:t>
      </w:r>
      <w:r>
        <w:t xml:space="preserve">   THISTLE    </w:t>
      </w:r>
      <w:r>
        <w:t xml:space="preserve">   EDINBURGH    </w:t>
      </w:r>
      <w:r>
        <w:t xml:space="preserve">   SCOTTISH    </w:t>
      </w:r>
      <w:r>
        <w:t xml:space="preserve">   SCOTLAND    </w:t>
      </w:r>
      <w:r>
        <w:t xml:space="preserve">   ENGLISH    </w:t>
      </w:r>
      <w:r>
        <w:t xml:space="preserve">   DAFFODIL    </w:t>
      </w:r>
      <w:r>
        <w:t xml:space="preserve">   WELSH    </w:t>
      </w:r>
      <w:r>
        <w:t xml:space="preserve">   WALES    </w:t>
      </w:r>
      <w:r>
        <w:t xml:space="preserve">   ROSE    </w:t>
      </w:r>
      <w:r>
        <w:t xml:space="preserve">   LONDON    </w:t>
      </w:r>
      <w:r>
        <w:t xml:space="preserve">   GREAT BRITAIN    </w:t>
      </w:r>
      <w:r>
        <w:t xml:space="preserve">   THE UK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UK</dc:title>
  <dcterms:created xsi:type="dcterms:W3CDTF">2021-10-11T19:37:29Z</dcterms:created>
  <dcterms:modified xsi:type="dcterms:W3CDTF">2021-10-11T19:37:29Z</dcterms:modified>
</cp:coreProperties>
</file>