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UK's Evolving Human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Investment by one country into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activity in manufacturing and closure of industries, leading to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that plays a disproportionate role in world affairs and is a centre for finance and trade, e.g.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Redeveloping former industrial areas of housing to improve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Easy to get to and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Decline of the total population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employees flexibility on how, when and where they work, such as working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people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High-income earners move into run-down areas to be closer to their workplace, often resulting in the rehabilitation and regeneration of the area to conform with the middleclass lifestyles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Companies that operate in 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based on specialised knowledge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Physical and organisational structures and facilities (i.e. buildings) a country needs to operate, such as roads and power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moving to another country to live their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previously used for industrial purposes that has become vacant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economy based on traditional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Undeveloped areas of land around the edge of cities with strict planning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leave towns and cities to live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activities based on knowledge and information, rather than more traditional industries such as maufacturing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UK's Evolving Human Landscape</dc:title>
  <dcterms:created xsi:type="dcterms:W3CDTF">2021-10-11T19:36:59Z</dcterms:created>
  <dcterms:modified xsi:type="dcterms:W3CDTF">2021-10-11T19:36:59Z</dcterms:modified>
</cp:coreProperties>
</file>