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USA in 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Britain, France and Russia made up the 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submarine.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ship sunk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Germany, Austria and Italy formed the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Ancestory of most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ship that the Lusitania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that World War 1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Triple Alliance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USA in World War One</dc:title>
  <dcterms:created xsi:type="dcterms:W3CDTF">2021-10-11T19:37:29Z</dcterms:created>
  <dcterms:modified xsi:type="dcterms:W3CDTF">2021-10-11T19:37:29Z</dcterms:modified>
</cp:coreProperties>
</file>