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US Becomes an Industrial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raised for a business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discounts given by RR companies to large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shares in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money given by the government to support activity that will benefit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Successful powerful businessmen who amassed great wealth, created many jobs and gave back to the community (colleges, libraries)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worker hired to replace a striking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worker hired to replace a striking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dividing up business in an area and fixing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agreement that sets out working conditions (hours, wages, benefits)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organization of workers to do their jobs until their demands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economic system where businesses are owned by private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controlling industry from raw materials to the finished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court order to do nor not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organization of workers joined together for better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portion of the population considered as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opposed to organized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refusal by union workers to do their jobs until their demands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new way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corporations run by a single board of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businessman who uses unethical tactics to create a monopoly, raise prices and exploit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where a union negotiates with management for a contract for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19th century government policy of hands off - not regulating 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wants much change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equally dependent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make large quantities of a product quickly and cheaply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identical parts of a tool or instrument that are made by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 who invents money in a business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production method where workers add parts to a product that move along on a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combine into a larger system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where people labor for long hours, low pay and bad condidtions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who gives his/her wealth to benefit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business owned by investors who buy shares of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grant by the government giving an inventor the sole right to make, use or sell his/her invention for a certain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company that completely controls the market of a given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system of connected railroad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 Becomes an Industrial Power</dc:title>
  <dcterms:created xsi:type="dcterms:W3CDTF">2021-10-11T19:37:47Z</dcterms:created>
  <dcterms:modified xsi:type="dcterms:W3CDTF">2021-10-11T19:37:47Z</dcterms:modified>
</cp:coreProperties>
</file>