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US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FordsTheater    </w:t>
      </w:r>
      <w:r>
        <w:t xml:space="preserve">   Booth    </w:t>
      </w:r>
      <w:r>
        <w:t xml:space="preserve">   JeffersonDavis    </w:t>
      </w:r>
      <w:r>
        <w:t xml:space="preserve">   Emancipation    </w:t>
      </w:r>
      <w:r>
        <w:t xml:space="preserve">   Bullrun    </w:t>
      </w:r>
      <w:r>
        <w:t xml:space="preserve">   Pickett    </w:t>
      </w:r>
      <w:r>
        <w:t xml:space="preserve">   Traveler    </w:t>
      </w:r>
      <w:r>
        <w:t xml:space="preserve">   Lee    </w:t>
      </w:r>
      <w:r>
        <w:t xml:space="preserve">   Stonewall    </w:t>
      </w:r>
      <w:r>
        <w:t xml:space="preserve">   Union    </w:t>
      </w:r>
      <w:r>
        <w:t xml:space="preserve">   Confederate    </w:t>
      </w:r>
      <w:r>
        <w:t xml:space="preserve">   Gettysburg    </w:t>
      </w:r>
      <w:r>
        <w:t xml:space="preserve">   Lincoln    </w:t>
      </w:r>
      <w:r>
        <w:t xml:space="preserve">   Grant    </w:t>
      </w:r>
      <w:r>
        <w:t xml:space="preserve">   Sherman    </w:t>
      </w:r>
      <w:r>
        <w:t xml:space="preserve">   ClaraBarton    </w:t>
      </w:r>
      <w:r>
        <w:t xml:space="preserve">   Richmond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US Civil War</dc:title>
  <dcterms:created xsi:type="dcterms:W3CDTF">2021-10-11T19:37:33Z</dcterms:created>
  <dcterms:modified xsi:type="dcterms:W3CDTF">2021-10-11T19:37:33Z</dcterms:modified>
</cp:coreProperties>
</file>