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U.S.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Fugitive Slave Act made it ____________ to help escaped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used to separate seeds from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organized a slave rebellion, tried, convicted and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withdrawing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strategy, army attacking civilian and military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Republican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calls for an end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of the Confederate States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people who helped slaves escape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farm that specializes in one crop, usually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loyalty to one's own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surrendered at Appomattox Courthouse, lost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warship fortified with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U.S. Civil War</dc:title>
  <dcterms:created xsi:type="dcterms:W3CDTF">2021-10-11T19:37:20Z</dcterms:created>
  <dcterms:modified xsi:type="dcterms:W3CDTF">2021-10-11T19:37:20Z</dcterms:modified>
</cp:coreProperties>
</file>