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US Consititution/Government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U.S. government that interprets the law and administers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in which supreme power is held by the people and their elected representatives, and which has an elected or nominated president rather than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committee of senior ministers responsible for controlling government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politics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expel a foreigner from a country, typically on the grounds of illegal status or for having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belonging to a foreign country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 by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 in an obstructive manner in a legislature, especially by speaking at inordinate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 one's authority to reject or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charge the holder of a public office with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political and economic theory of social organization which advocates that the means of production, distribution, and exchange should be owned or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charge of misconduct made against the holder of a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review by the US Supreme Court of the constitutional validity of a legislative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relating to a system of government that is centralized and dictatorial and requires complete subservience to the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article added to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counterbalancing influences by which an organization or system is regulated, typically those ensuring that political power is not concentrated in the hands of individuals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at which local members of a political party register their preference among candidates running for office or select delegates to attend a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draft of a proposed law presented to parliament for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in accordance with a political constitution, especially the US Constitution, or with procedural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part of the United States government that creates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bend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of federal and state government that is broadly responsible for implementing, supporting, and enforcing the laws made by the legislative branch and interpreted by the judicial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government with a monarch at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federal principle or 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government by the whole population or all the eligible members of a state, typically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conduct or speech inciting people to rebel against the authority of a state or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advocating or supporting republican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 or give formal consent to a treaty, contract, or agreement, making it officially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 group of people having control of a country, organization, or institution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 Consititution/Government</dc:title>
  <dcterms:created xsi:type="dcterms:W3CDTF">2021-10-11T19:38:07Z</dcterms:created>
  <dcterms:modified xsi:type="dcterms:W3CDTF">2021-10-11T19:38:07Z</dcterms:modified>
</cp:coreProperties>
</file>