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US Constitution/Government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Political System    </w:t>
      </w:r>
      <w:r>
        <w:t xml:space="preserve">   Nullify    </w:t>
      </w:r>
      <w:r>
        <w:t xml:space="preserve">   Sedition    </w:t>
      </w:r>
      <w:r>
        <w:t xml:space="preserve">   Unconstitutional    </w:t>
      </w:r>
      <w:r>
        <w:t xml:space="preserve">   Veto    </w:t>
      </w:r>
      <w:r>
        <w:t xml:space="preserve">   Deport    </w:t>
      </w:r>
      <w:r>
        <w:t xml:space="preserve">   Political Party    </w:t>
      </w:r>
      <w:r>
        <w:t xml:space="preserve">   Federalists    </w:t>
      </w:r>
      <w:r>
        <w:t xml:space="preserve">   Caucus    </w:t>
      </w:r>
      <w:r>
        <w:t xml:space="preserve">   Amendment    </w:t>
      </w:r>
      <w:r>
        <w:t xml:space="preserve">   Tariff    </w:t>
      </w:r>
      <w:r>
        <w:t xml:space="preserve">   Loose Constitution    </w:t>
      </w:r>
      <w:r>
        <w:t xml:space="preserve">   Republicans    </w:t>
      </w:r>
      <w:r>
        <w:t xml:space="preserve">   Gerrymandering    </w:t>
      </w:r>
      <w:r>
        <w:t xml:space="preserve">   The War Powers Act    </w:t>
      </w:r>
      <w:r>
        <w:t xml:space="preserve">   Bicameral    </w:t>
      </w:r>
      <w:r>
        <w:t xml:space="preserve">   Cabinet    </w:t>
      </w:r>
      <w:r>
        <w:t xml:space="preserve">   Override    </w:t>
      </w:r>
      <w:r>
        <w:t xml:space="preserve">   Bill of Rights    </w:t>
      </w:r>
      <w:r>
        <w:t xml:space="preserve">   Federalism    </w:t>
      </w:r>
      <w:r>
        <w:t xml:space="preserve">   Electoral College    </w:t>
      </w:r>
      <w:r>
        <w:t xml:space="preserve">   Communism    </w:t>
      </w:r>
      <w:r>
        <w:t xml:space="preserve">   Secure The Blessings    </w:t>
      </w:r>
      <w:r>
        <w:t xml:space="preserve">   Legislative Branch    </w:t>
      </w:r>
      <w:r>
        <w:t xml:space="preserve">   Socialism    </w:t>
      </w:r>
      <w:r>
        <w:t xml:space="preserve">   Judicial Branch    </w:t>
      </w:r>
      <w:r>
        <w:t xml:space="preserve">   Monarchy    </w:t>
      </w:r>
      <w:r>
        <w:t xml:space="preserve">   Establish Justice    </w:t>
      </w:r>
      <w:r>
        <w:t xml:space="preserve">   Executive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Constitution/Government</dc:title>
  <dcterms:created xsi:type="dcterms:W3CDTF">2021-10-11T19:38:05Z</dcterms:created>
  <dcterms:modified xsi:type="dcterms:W3CDTF">2021-10-11T19:38:05Z</dcterms:modified>
</cp:coreProperties>
</file>