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Opponents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____________branch carries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______________was established to prevent one branch of the government to become to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The_______branch interpret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 is split into __________ different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division of powers between the national, state, and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10 amendments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of electors chosen by the states to cast ballots for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biggest problems under the Articles of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first government of the United Statea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________________branch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Compromise that answered the question on how to count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The____________organized and structured the New American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U.S. Constitution</dc:title>
  <dcterms:created xsi:type="dcterms:W3CDTF">2021-10-11T19:37:31Z</dcterms:created>
  <dcterms:modified xsi:type="dcterms:W3CDTF">2021-10-11T19:37:31Z</dcterms:modified>
</cp:coreProperties>
</file>