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U.S.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james madison    </w:t>
      </w:r>
      <w:r>
        <w:t xml:space="preserve">   quartering act    </w:t>
      </w:r>
      <w:r>
        <w:t xml:space="preserve">   united states    </w:t>
      </w:r>
      <w:r>
        <w:t xml:space="preserve">   boston massace    </w:t>
      </w:r>
      <w:r>
        <w:t xml:space="preserve">   anti-federalist    </w:t>
      </w:r>
      <w:r>
        <w:t xml:space="preserve">   tea act    </w:t>
      </w:r>
      <w:r>
        <w:t xml:space="preserve">   branches    </w:t>
      </w:r>
      <w:r>
        <w:t xml:space="preserve">   preamble    </w:t>
      </w:r>
      <w:r>
        <w:t xml:space="preserve">   bill of rights    </w:t>
      </w:r>
      <w:r>
        <w:t xml:space="preserve">   compromise    </w:t>
      </w:r>
      <w:r>
        <w:t xml:space="preserve">   tyranny    </w:t>
      </w:r>
      <w:r>
        <w:t xml:space="preserve">   freedom    </w:t>
      </w:r>
      <w:r>
        <w:t xml:space="preserve">   government    </w:t>
      </w:r>
      <w:r>
        <w:t xml:space="preserve">   constitution    </w:t>
      </w:r>
      <w:r>
        <w:t xml:space="preserve">   federalist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U.S. Constitution</dc:title>
  <dcterms:created xsi:type="dcterms:W3CDTF">2021-10-11T19:37:34Z</dcterms:created>
  <dcterms:modified xsi:type="dcterms:W3CDTF">2021-10-11T19:37:34Z</dcterms:modified>
</cp:coreProperties>
</file>