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Ratification    </w:t>
      </w:r>
      <w:r>
        <w:t xml:space="preserve">   Preamble    </w:t>
      </w:r>
      <w:r>
        <w:t xml:space="preserve">   Liberty    </w:t>
      </w:r>
      <w:r>
        <w:t xml:space="preserve">   Legislative    </w:t>
      </w:r>
      <w:r>
        <w:t xml:space="preserve">   Justice    </w:t>
      </w:r>
      <w:r>
        <w:t xml:space="preserve">   Judicial    </w:t>
      </w:r>
      <w:r>
        <w:t xml:space="preserve">   Government    </w:t>
      </w:r>
      <w:r>
        <w:t xml:space="preserve">   Federalist Papers    </w:t>
      </w:r>
      <w:r>
        <w:t xml:space="preserve">   Executive    </w:t>
      </w:r>
      <w:r>
        <w:t xml:space="preserve">   Congress    </w:t>
      </w:r>
      <w:r>
        <w:t xml:space="preserve">   Confederation    </w:t>
      </w:r>
      <w:r>
        <w:t xml:space="preserve">   Checks    </w:t>
      </w:r>
      <w:r>
        <w:t xml:space="preserve">   Balances    </w:t>
      </w:r>
      <w:r>
        <w:t xml:space="preserve">   Articles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Constitution</dc:title>
  <dcterms:created xsi:type="dcterms:W3CDTF">2021-10-11T19:38:25Z</dcterms:created>
  <dcterms:modified xsi:type="dcterms:W3CDTF">2021-10-11T19:38:25Z</dcterms:modified>
</cp:coreProperties>
</file>