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US Constitution and 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Constitution allows the people to elect people to make the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rule the government; the people have the power; citizens show their power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in which power is SHARED between the federal government and the states: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rights of the Supreme Court to determine is a law is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Supreme Court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Congress that is based on equal representation (2 per state)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that is based on state’s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in which each branch of government checks on the other two branches so that no one branch becomes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Constitution splits powers between the three branches of government (legislative, executive, and judicial branches)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the executive branch (the president) to reject a bill passed by the legislature (Congress)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10 amendments to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Principles and laws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legislative body having two houses (Senate and House of Representatives)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Constitution and the Bill of Rights</dc:title>
  <dcterms:created xsi:type="dcterms:W3CDTF">2021-10-11T19:38:02Z</dcterms:created>
  <dcterms:modified xsi:type="dcterms:W3CDTF">2021-10-11T19:38:02Z</dcterms:modified>
</cp:coreProperties>
</file>