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U.S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constitution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sections are in article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second article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parts in the constitution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sections are in article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was the constitution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Legislative powers belong to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first article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fifth article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U.S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sections are in article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sixth article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constitution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fourth article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sections are in article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third article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Executive powers belong to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Judicial powers belong to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seventh article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sections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sections are in article 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sections are in article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sections are in article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sections are in article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U.S Constitution</dc:title>
  <dcterms:created xsi:type="dcterms:W3CDTF">2021-10-11T19:36:54Z</dcterms:created>
  <dcterms:modified xsi:type="dcterms:W3CDTF">2021-10-11T19:36:54Z</dcterms:modified>
</cp:coreProperties>
</file>